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书名：信鸽的放养  赛鸽名家经验谈</w:t>
      </w:r>
    </w:p>
    <w:p>
      <w:r>
        <w:t>作者：唐英超，刘秀琴编著</w:t>
      </w:r>
    </w:p>
    <w:p>
      <w:r>
        <w:t>出版社：北京：北京体育学院出版社</w:t>
      </w:r>
    </w:p>
    <w:p>
      <w:r>
        <w:t>出版日期：1987.11</w:t>
      </w:r>
    </w:p>
    <w:p>
      <w:r>
        <w:t>总页数：304</w:t>
      </w:r>
    </w:p>
    <w:p>
      <w:r>
        <w:t>更多请访问教客网: www.jiaokey.com</w:t>
      </w:r>
    </w:p>
    <w:p>
      <w:r>
        <w:t>信鸽的放养  赛鸽名家经验谈 评论地址：https://www.jiaokey.com/book/detail/11487194.html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