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护主神打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护主神打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本书出售、求购地址：https://www.jiaokey.com/book/detail/11487186.html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关键词搜索：https://www.jiaokey.com/tag/护主神打.html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