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书名：跌法入门  松溪内家拳法精粹</w:t>
      </w:r>
    </w:p>
    <w:p>
      <w:r>
        <w:t>作者：吴兴贵传授 游民生整理 YOU MIN SHENG ZHENG LI</w:t>
      </w:r>
    </w:p>
    <w:p>
      <w:r>
        <w:t>出版社：北京：北京体育学院出版社</w:t>
      </w:r>
    </w:p>
    <w:p>
      <w:r>
        <w:t>出版日期：1990.01</w:t>
      </w:r>
    </w:p>
    <w:p>
      <w:r>
        <w:t>总页数：87</w:t>
      </w:r>
    </w:p>
    <w:p>
      <w:r>
        <w:t>更多请访问教客网: www.jiaokey.com</w:t>
      </w:r>
    </w:p>
    <w:p>
      <w:r>
        <w:t>跌法入门  松溪内家拳法精粹 评论地址：https://www.jiaokey.com/book/detail/11487176.html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