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书名：形意大连环</w:t>
      </w:r>
    </w:p>
    <w:p>
      <w:r>
        <w:t>作者：沙国政审订；刘云发整理演练</w:t>
      </w:r>
    </w:p>
    <w:p>
      <w:r>
        <w:t>出版社：昆明：云南人民出版社</w:t>
      </w:r>
    </w:p>
    <w:p>
      <w:r>
        <w:t>出版日期：1986.11</w:t>
      </w:r>
    </w:p>
    <w:p>
      <w:r>
        <w:t>总页数：134</w:t>
      </w:r>
    </w:p>
    <w:p>
      <w:r>
        <w:t>更多请访问教客网: www.jiaokey.com</w:t>
      </w:r>
    </w:p>
    <w:p>
      <w:r>
        <w:t>形意大连环 评论地址：https://www.jiaokey.com/book/detail/11487154.html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