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书名：太极拳械精粹</w:t>
      </w:r>
    </w:p>
    <w:p>
      <w:r>
        <w:t>作者：张继修著；刘彬整理</w:t>
      </w:r>
    </w:p>
    <w:p>
      <w:r>
        <w:t>出版社：北京:北京体育学院出版社,1992.08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太极拳械精粹 评论地址：https://www.jiaokey.com/book/detail/11487149.html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