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书名：少林擒拿法</w:t>
      </w:r>
    </w:p>
    <w:p>
      <w:r>
        <w:t>作者：素喜，永祥传授；德虔，德献整理</w:t>
      </w:r>
    </w:p>
    <w:p>
      <w:r>
        <w:t>出版社：郑州：河南科学技术出版社</w:t>
      </w:r>
    </w:p>
    <w:p>
      <w:r>
        <w:t>出版日期：1983.10</w:t>
      </w:r>
    </w:p>
    <w:p>
      <w:r>
        <w:t>总页数：127</w:t>
      </w:r>
    </w:p>
    <w:p>
      <w:r>
        <w:t>更多请访问教客网: www.jiaokey.com</w:t>
      </w:r>
    </w:p>
    <w:p>
      <w:r>
        <w:t>少林擒拿法 评论地址：https://www.jiaokey.com/book/detail/11487126.html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