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书名：专利实践参考：第一次专利审查员与专利代理人座谈会文件汇编</w:t>
      </w:r>
    </w:p>
    <w:p>
      <w:r>
        <w:t>作者：沈尧曾主编</w:t>
      </w:r>
    </w:p>
    <w:p>
      <w:r>
        <w:t>出版社：中国工业产权研究会</w:t>
      </w:r>
    </w:p>
    <w:p>
      <w:r>
        <w:t>出版日期：1985.10</w:t>
      </w:r>
    </w:p>
    <w:p>
      <w:r>
        <w:t>总页数：89</w:t>
      </w:r>
    </w:p>
    <w:p>
      <w:r>
        <w:t>更多请访问教客网: www.jiaokey.com</w:t>
      </w:r>
    </w:p>
    <w:p>
      <w:r>
        <w:t>专利实践参考：第一次专利审查员与专利代理人座谈会文件汇编 评论地址：https://www.jiaokey.com/book/detail/11487060.html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