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  干部特别班适用</w:t>
      </w:r>
    </w:p>
    <w:p>
      <w:r>
        <w:t>作者：王矩芳，刘宝三，胡淑洪，程紫明，钱文侠编</w:t>
      </w:r>
    </w:p>
    <w:p>
      <w:r>
        <w:t>出版社：北京：高等教育出版社</w:t>
      </w:r>
    </w:p>
    <w:p>
      <w:r>
        <w:t>出版日期：1958.12</w:t>
      </w:r>
    </w:p>
    <w:p>
      <w:r>
        <w:t>总页数：537</w:t>
      </w:r>
    </w:p>
    <w:p>
      <w:r>
        <w:t>更多请访问教客网: www.jiaokey.com</w:t>
      </w:r>
    </w:p>
    <w:p>
      <w:r>
        <w:t>高等学校教学用书  高等数学  干部特别班适用 评论地址：https://www.jiaokey.com/book/detail/11486997.html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