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书名：混凝土与钢筋混凝土标准模板工作用具图册</w:t>
      </w:r>
    </w:p>
    <w:p>
      <w:r>
        <w:t>作者：苏联部长会议国家建设委员会全苏建筑组织和机械化科学研究所编；杨士文译</w:t>
      </w:r>
    </w:p>
    <w:p>
      <w:r>
        <w:t>出版社：北京：建筑工程出版社</w:t>
      </w:r>
    </w:p>
    <w:p>
      <w:r>
        <w:t>出版日期：1956.11</w:t>
      </w:r>
    </w:p>
    <w:p>
      <w:r>
        <w:t>总页数：130</w:t>
      </w:r>
    </w:p>
    <w:p>
      <w:r>
        <w:t>更多请访问教客网: www.jiaokey.com</w:t>
      </w:r>
    </w:p>
    <w:p>
      <w:r>
        <w:t>混凝土与钢筋混凝土标准模板工作用具图册 评论地址：https://www.jiaokey.com/book/detail/11486948.html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