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书名：设备安装价目表  第4册  压缩机、扇风机、水泵</w:t>
      </w:r>
    </w:p>
    <w:p>
      <w:r>
        <w:t>作者：中华人民共和国冶金工业部编</w:t>
      </w:r>
    </w:p>
    <w:p>
      <w:r>
        <w:t>出版社：北京:建筑工程出版社,1958.06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设备安装价目表  第4册  压缩机、扇风机、水泵 评论地址：https://www.jiaokey.com/book/detail/11486940.html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