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分子振荡器和放大器</w:t>
      </w:r>
    </w:p>
    <w:p>
      <w:r>
        <w:rPr>
          <w:rFonts w:ascii="宋体" w:hAnsi="宋体" w:eastAsia="宋体"/>
          <w:sz w:val="24"/>
        </w:rPr>
        <w:t>（苏联）M.E.扎博金斯基著；吴忠贯译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分子振荡器和放大器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（苏联）M.E.扎博金斯基著；吴忠贯译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本书出售、求购地址：https://www.jiaokey.com/book/detail/11486887.html</w:t>
      </w:r>
    </w:p>
    <w:p>
      <w:r>
        <w:t>更多相关图书推荐：https://www.jiaokey.com</w:t>
      </w:r>
    </w:p>
    <w:p>
      <w:r>
        <w:t>（苏联）M.E.扎博金斯基著；吴忠贯译 其他作品：https://www.jiaokey.com/tag/（苏联）M.E.扎博金斯基著；吴忠贯译.html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关键词搜索：https://www.jiaokey.com/tag/分子振荡器和放大器.html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