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书名：车床加工的精度、振动和表面光洁度</w:t>
      </w:r>
    </w:p>
    <w:p>
      <w:r>
        <w:t>作者：（苏）阿莫索夫，斯克拉甘著；庄平译</w:t>
      </w:r>
    </w:p>
    <w:p>
      <w:r>
        <w:t>出版社：北京：机械工业出版社</w:t>
      </w:r>
    </w:p>
    <w:p>
      <w:r>
        <w:t>出版日期：1957.01</w:t>
      </w:r>
    </w:p>
    <w:p>
      <w:r>
        <w:t>总页数：78</w:t>
      </w:r>
    </w:p>
    <w:p>
      <w:r>
        <w:t>更多请访问教客网: www.jiaokey.com</w:t>
      </w:r>
    </w:p>
    <w:p>
      <w:r>
        <w:t>车床加工的精度、振动和表面光洁度 评论地址：https://www.jiaokey.com/book/detail/11486877.html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