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书名：ТП-1М型精密车床</w:t>
      </w:r>
    </w:p>
    <w:p>
      <w:r>
        <w:t>作者：苏联荣获一级卫国勋章国营列宁格勒印刷机制造厂编；沈阳风动工具厂译</w:t>
      </w:r>
    </w:p>
    <w:p>
      <w:r>
        <w:t>出版社：北京：机械工业出版社</w:t>
      </w:r>
    </w:p>
    <w:p>
      <w:r>
        <w:t>出版日期：1956.05</w:t>
      </w:r>
    </w:p>
    <w:p>
      <w:r>
        <w:t>总页数：64</w:t>
      </w:r>
    </w:p>
    <w:p>
      <w:r>
        <w:t>更多请访问教客网: www.jiaokey.com</w:t>
      </w:r>
    </w:p>
    <w:p>
      <w:r>
        <w:t>ТП-1М型精密车床 评论地址：https://www.jiaokey.com/book/detail/11486872.html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