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书名：单层工业房屋钢结构</w:t>
      </w:r>
    </w:p>
    <w:p>
      <w:r>
        <w:t>作者：颜景田，赵熙元，陈祝和译；廖顺江，秦大雄校</w:t>
      </w:r>
    </w:p>
    <w:p>
      <w:r>
        <w:t>出版社：北京：冶金工业出版社</w:t>
      </w:r>
    </w:p>
    <w:p>
      <w:r>
        <w:t>出版日期：1954.02</w:t>
      </w:r>
    </w:p>
    <w:p>
      <w:r>
        <w:t>总页数：373</w:t>
      </w:r>
    </w:p>
    <w:p>
      <w:r>
        <w:t>更多请访问教客网: www.jiaokey.com</w:t>
      </w:r>
    </w:p>
    <w:p>
      <w:r>
        <w:t>单层工业房屋钢结构 评论地址：https://www.jiaokey.com/book/detail/11486846.html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