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电流互感器之原理与设计</w:t>
      </w:r>
    </w:p>
    <w:p>
      <w:r>
        <w:rPr>
          <w:rFonts w:ascii="宋体" w:hAnsi="宋体" w:eastAsia="宋体"/>
          <w:sz w:val="24"/>
        </w:rPr>
        <w:t>赵乃九编；沈越昭校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电流互感器之原理与设计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赵乃九编；沈越昭校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本书出售、求购地址：https://www.jiaokey.com/book/detail/11486814.html</w:t>
      </w:r>
    </w:p>
    <w:p>
      <w:r>
        <w:t>更多相关图书推荐：https://www.jiaokey.com</w:t>
      </w:r>
    </w:p>
    <w:p>
      <w:r>
        <w:t>赵乃九编；沈越昭校 其他作品：https://www.jiaokey.com/tag/赵乃九编；沈越昭校.html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关键词搜索：https://www.jiaokey.com/tag/电流互感器之原理与设计.html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