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书名：电磁传动装置的运行和检修规程</w:t>
      </w:r>
    </w:p>
    <w:p>
      <w:r>
        <w:t>作者：苏联电站部技术司批准，倪久成译</w:t>
      </w:r>
    </w:p>
    <w:p>
      <w:r>
        <w:t>出版社：北京：水利电力出版社</w:t>
      </w:r>
    </w:p>
    <w:p>
      <w:r>
        <w:t>出版日期：1958.05</w:t>
      </w:r>
    </w:p>
    <w:p>
      <w:r>
        <w:t>总页数：52</w:t>
      </w:r>
    </w:p>
    <w:p>
      <w:r>
        <w:t>更多请访问教客网: www.jiaokey.com</w:t>
      </w:r>
    </w:p>
    <w:p>
      <w:r>
        <w:t>电磁传动装置的运行和检修规程 评论地址：https://www.jiaokey.com/book/detail/11486793.html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