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飞机电气设备</w:t>
      </w:r>
    </w:p>
    <w:p>
      <w:r>
        <w:rPr>
          <w:rFonts w:ascii="宋体" w:hAnsi="宋体" w:eastAsia="宋体"/>
          <w:sz w:val="24"/>
        </w:rPr>
        <w:t>（苏）布鲁斯金，Д.З.著；孙治邦，刘晓民译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（苏）布鲁斯金，Д.З.著；孙治邦，刘晓民译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本书出售、求购地址：https://www.jiaokey.com/book/detail/11486782.html</w:t>
      </w:r>
    </w:p>
    <w:p>
      <w:r>
        <w:t>更多相关图书推荐：https://www.jiaokey.com</w:t>
      </w:r>
    </w:p>
    <w:p>
      <w:r>
        <w:t>（苏）布鲁斯金，Д.З.著；孙治邦，刘晓民译 其他作品：https://www.jiaokey.com/tag/（苏）布鲁斯金，Д.З.著；孙治邦，刘晓民译.html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关键词搜索：https://www.jiaokey.com/tag/飞机电气设备.html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