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书名：地球物理勘探专业用  特殊函数</w:t>
      </w:r>
    </w:p>
    <w:p>
      <w:r>
        <w:t>作者：（苏联）А.И.萨波洛夫斯基著；魏执权，傅定文；李经熙，蔡蒨蒨，胡恩植译</w:t>
      </w:r>
    </w:p>
    <w:p>
      <w:r>
        <w:t>出版社：北京：石油工业出版社</w:t>
      </w:r>
    </w:p>
    <w:p>
      <w:r>
        <w:t>出版日期：1957.09</w:t>
      </w:r>
    </w:p>
    <w:p>
      <w:r>
        <w:t>总页数：246</w:t>
      </w:r>
    </w:p>
    <w:p>
      <w:r>
        <w:t>更多请访问教客网: www.jiaokey.com</w:t>
      </w:r>
    </w:p>
    <w:p>
      <w:r>
        <w:t>地球物理勘探专业用  特殊函数 评论地址：https://www.jiaokey.com/book/detail/11486760.html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