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书名：光纤通信用无源器件译丛  3</w:t>
      </w:r>
    </w:p>
    <w:p>
      <w:r>
        <w:t>作者：四机部1423研究所情报室编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光纤通信用无源器件译丛  3 评论地址：https://www.jiaokey.com/book/detail/11486712.html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