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</w:t>
      </w:r>
    </w:p>
    <w:p>
      <w:r>
        <w:rPr>
          <w:rFonts w:ascii="宋体" w:hAnsi="宋体" w:eastAsia="宋体"/>
          <w:sz w:val="24"/>
        </w:rPr>
        <w:t>爱德华·刘易斯，罗伯特·奥布赖恩，与时代-生活丛书编辑合著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爱德华·刘易斯，罗伯特·奥布赖恩，与时代-生活丛书编辑合著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本书出售、求购地址：https://www.jiaokey.com/book/detail/11486654.html</w:t>
      </w:r>
    </w:p>
    <w:p>
      <w:r>
        <w:t>更多相关图书推荐：https://www.jiaokey.com</w:t>
      </w:r>
    </w:p>
    <w:p>
      <w:r>
        <w:t>爱德华·刘易斯，罗伯特·奥布赖恩，与时代-生活丛书编辑合著 其他作品：https://www.jiaokey.com/tag/爱德华·刘易斯，罗伯特·奥布赖恩，与时代-生活丛书编辑合著.html</w:t>
      </w:r>
    </w:p>
    <w:p>
      <w:r>
        <w:t>纽约时代公司 出版图书：https://www.jiaokey.com/tag/纽约时代公司.html</w:t>
      </w:r>
    </w:p>
    <w:p>
      <w:r>
        <w:t>关键词搜索：https://www.jiaokey.com/tag/船.html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