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书名：环境污染与综合利用</w:t>
      </w:r>
    </w:p>
    <w:p>
      <w:r>
        <w:t>作者:王大柏编写</w:t>
      </w:r>
    </w:p>
    <w:p>
      <w:r>
        <w:t>出版社:真知出版社</w:t>
      </w:r>
    </w:p>
    <w:p>
      <w:r>
        <w:t>出版日期：1977.04</w:t>
      </w:r>
    </w:p>
    <w:p>
      <w:r>
        <w:t>总页数：99</w:t>
      </w:r>
    </w:p>
    <w:p>
      <w:r>
        <w:t>更多请访问教客网:www.jiaokey.com</w:t>
      </w:r>
    </w:p>
    <w:p>
      <w:r>
        <w:t>环境污染与综合利用评论地址：https://www.jiaokey.com/book/detail/11486653.html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