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书名：爱情魔法幸运水晶</w:t>
      </w:r>
    </w:p>
    <w:p>
      <w:r>
        <w:t>作者：无忧米著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爱情魔法幸运水晶 评论地址：https://www.jiaokey.com/book/detail/11486634.html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