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书名：世界十大名贵首饰  图册</w:t>
      </w:r>
    </w:p>
    <w:p>
      <w:r>
        <w:t>作者：河南汝阳梅花玉工艺公司，严阵编著</w:t>
      </w:r>
    </w:p>
    <w:p>
      <w:r>
        <w:t>出版社：西安：西安地图出版社</w:t>
      </w:r>
    </w:p>
    <w:p>
      <w:r>
        <w:t>出版日期：1991.07</w:t>
      </w:r>
    </w:p>
    <w:p>
      <w:r>
        <w:t>总页数：74</w:t>
      </w:r>
    </w:p>
    <w:p>
      <w:r>
        <w:t>更多请访问教客网: www.jiaokey.com</w:t>
      </w:r>
    </w:p>
    <w:p>
      <w:r>
        <w:t>世界十大名贵首饰  图册 评论地址：https://www.jiaokey.com/book/detail/11486611.html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