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书名：西方历代家具风格</w:t>
      </w:r>
    </w:p>
    <w:p>
      <w:r>
        <w:t>作者：董玉库主编；董玉库，李文君，徐大范，吕敬钰，徐铭铎，杨智鸣编</w:t>
      </w:r>
    </w:p>
    <w:p>
      <w:r>
        <w:t>出版社：哈尔滨：东北林业大学出版社</w:t>
      </w:r>
    </w:p>
    <w:p>
      <w:r>
        <w:t>出版日期：1990.07</w:t>
      </w:r>
    </w:p>
    <w:p>
      <w:r>
        <w:t>总页数：335</w:t>
      </w:r>
    </w:p>
    <w:p>
      <w:r>
        <w:t>更多请访问教客网: www.jiaokey.com</w:t>
      </w:r>
    </w:p>
    <w:p>
      <w:r>
        <w:t>西方历代家具风格 评论地址：https://www.jiaokey.com/book/detail/11486609.html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