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家具制作技巧</w:t>
      </w:r>
    </w:p>
    <w:p>
      <w:r>
        <w:rPr>
          <w:rFonts w:ascii="宋体" w:hAnsi="宋体" w:eastAsia="宋体"/>
          <w:sz w:val="24"/>
        </w:rPr>
        <w:t>（苏）柯诺瓦连科（Коноваленко，А．М．）编著；贺曼文译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（苏）柯诺瓦连科（Коноваленко，А．М．）编著；贺曼文译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本书出售、求购地址：https://www.jiaokey.com/book/detail/11486584.html</w:t>
      </w:r>
    </w:p>
    <w:p>
      <w:r>
        <w:t>更多相关图书推荐：https://www.jiaokey.com</w:t>
      </w:r>
    </w:p>
    <w:p>
      <w:r>
        <w:t>（苏）柯诺瓦连科（Коноваленко，А．М．）编著；贺曼文译 其他作品：https://www.jiaokey.com/tag/（苏）柯诺瓦连科（Коноваленко，А．М．）编著；贺曼文译.html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关键词搜索：https://www.jiaokey.com/tag/家具制作技巧.html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