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</w:t>
      </w:r>
    </w:p>
    <w:p>
      <w:r>
        <w:t>作者：Complete Editions编著；宋旭译</w:t>
      </w:r>
    </w:p>
    <w:p>
      <w:r>
        <w:t>出版社：青岛：青岛出版社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咖啡 评论地址：https://www.jiaokey.com/book/detail/11486573.html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