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书名：女性防病治病茶饮</w:t>
      </w:r>
    </w:p>
    <w:p>
      <w:r>
        <w:t>作者：王作生等编著</w:t>
      </w:r>
    </w:p>
    <w:p>
      <w:r>
        <w:t>出版社：青岛：青岛出版社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女性防病治病茶饮 评论地址：https://www.jiaokey.com/book/detail/11486528.html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