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变异与整合  玄儒佛道教育思想比较研究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变异与整合  玄儒佛道教育思想比较研究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本书出售、求购地址：https://www.jiaokey.com/book/detail/11486428.html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关键词搜索：https://www.jiaokey.com/tag/变异与整合  玄儒佛道教育思想比较研究.html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