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书名：教育与生产劳动相结合问题新探索</w:t>
      </w:r>
    </w:p>
    <w:p>
      <w:r>
        <w:t>作者：成有信主编；劳凯声，肖川，丁东等著</w:t>
      </w:r>
    </w:p>
    <w:p>
      <w:r>
        <w:t>出版社：长沙：湖南教育出版社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教育与生产劳动相结合问题新探索 评论地址：https://www.jiaokey.com/book/detail/11486417.html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