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高考常用题型解题经典1000例  化学  修订版</w:t>
      </w:r>
    </w:p>
    <w:p>
      <w:r>
        <w:rPr>
          <w:rFonts w:ascii="宋体" w:hAnsi="宋体" w:eastAsia="宋体"/>
          <w:sz w:val="24"/>
        </w:rPr>
        <w:t>郎伟岸主编；郎伟岸，目子，商红军，边雅丽，高明威，孙畅编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高考常用题型解题经典1000例  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郎伟岸主编；郎伟岸，目子，商红军，边雅丽，高明威，孙畅编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本书出售、求购地址：https://www.jiaokey.com/book/detail/11486384.html</w:t>
      </w:r>
    </w:p>
    <w:p>
      <w:r>
        <w:t>更多相关图书推荐：https://www.jiaokey.com</w:t>
      </w:r>
    </w:p>
    <w:p>
      <w:r>
        <w:t>郎伟岸主编；郎伟岸，目子，商红军，边雅丽，高明威，孙畅编 其他作品：https://www.jiaokey.com/tag/郎伟岸主编；郎伟岸，目子，商红军，边雅丽，高明威，孙畅编.html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关键词搜索：https://www.jiaokey.com/tag/高考常用题型解题经典1000例  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