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书名：脉动开关函数及其应用  交直流耦合振荡分析</w:t>
      </w:r>
    </w:p>
    <w:p>
      <w:r>
        <w:t>作者：任元编</w:t>
      </w:r>
    </w:p>
    <w:p>
      <w:r>
        <w:t>出版社：华中工学院出版社</w:t>
      </w:r>
    </w:p>
    <w:p>
      <w:r>
        <w:t>出版日期：1985.09</w:t>
      </w:r>
    </w:p>
    <w:p>
      <w:r>
        <w:t>总页数：204</w:t>
      </w:r>
    </w:p>
    <w:p>
      <w:r>
        <w:t>更多请访问教客网: www.jiaokey.com</w:t>
      </w:r>
    </w:p>
    <w:p>
      <w:r>
        <w:t>脉动开关函数及其应用  交直流耦合振荡分析 评论地址：https://www.jiaokey.com/book/detail/11486340.html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