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书名：常用通信电器维修诀窍</w:t>
      </w:r>
    </w:p>
    <w:p>
      <w:r>
        <w:t>作者：郑维径等编著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常用通信电器维修诀窍 评论地址：https://www.jiaokey.com/book/detail/11486302.html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