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书名：收、录音机集成电路实用维修手册</w:t>
      </w:r>
    </w:p>
    <w:p>
      <w:r>
        <w:t>作者：高雨春编著</w:t>
      </w:r>
    </w:p>
    <w:p>
      <w:r>
        <w:t>出版社：北京:中国广播电视出版社,1991.10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收、录音机集成电路实用维修手册 评论地址：https://www.jiaokey.com/book/detail/11486298.html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