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  收、录、扩音机  组合音响实例精选</w:t>
      </w:r>
    </w:p>
    <w:p>
      <w:r>
        <w:t>作者:金正，王有春，李十平，李玉全主编</w:t>
      </w:r>
    </w:p>
    <w:p>
      <w:r>
        <w:t>出版社:济南：山东科学技术出版社</w:t>
      </w:r>
    </w:p>
    <w:p>
      <w:r>
        <w:t>出版日期：1998.04</w:t>
      </w:r>
    </w:p>
    <w:p>
      <w:r>
        <w:t>总页数：557</w:t>
      </w:r>
    </w:p>
    <w:p>
      <w:r>
        <w:t>更多请访问教客网:www.jiaokey.com</w:t>
      </w:r>
    </w:p>
    <w:p>
      <w:r>
        <w:t>万用表检修  收、录、扩音机  组合音响实例精选评论地址：https://www.jiaokey.com/book/detail/11486294.html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