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安全行车及汽车驾驶员生物钟</w:t>
      </w:r>
    </w:p>
    <w:p>
      <w:r>
        <w:rPr>
          <w:rFonts w:ascii="宋体" w:hAnsi="宋体" w:eastAsia="宋体"/>
          <w:sz w:val="24"/>
        </w:rPr>
        <w:t>王凤山著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安全行车及汽车驾驶员生物钟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公路运输-交通运输安全 交通运输安全-公路运输 汽车-驾驶员-生物钟 驾驶员-汽车-生物钟 生物钟-驾驶员-汽车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本书出售、求购地址：https://www.jiaokey.com/book/detail/11486264.html</w:t>
      </w:r>
    </w:p>
    <w:p>
      <w:r>
        <w:t>更多相关图书推荐：https://www.jiaokey.com</w:t>
      </w:r>
    </w:p>
    <w:p>
      <w:r>
        <w:t>王凤山著 其他作品：https://www.jiaokey.com/tag/王凤山著.html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关键词搜索：https://www.jiaokey.com/tag/公路运输-交通运输安全 交通运输安全-公路运输 汽车-驾驶员-生物钟 驾驶员-汽车-生物钟 生物钟-驾驶员-汽车.html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