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书名：脑筋大转弯</w:t>
      </w:r>
    </w:p>
    <w:p>
      <w:r>
        <w:t>作者：罗伯特·艾伦等编；倪嘉译</w:t>
      </w:r>
    </w:p>
    <w:p>
      <w:r>
        <w:t>出版社：北京：新华出版社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脑筋大转弯 评论地址：https://www.jiaokey.com/book/detail/11486261.html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