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未来的竞争对手  国外中学生蒙太奇</w:t>
      </w:r>
    </w:p>
    <w:p>
      <w:r>
        <w:rPr>
          <w:rFonts w:ascii="宋体" w:hAnsi="宋体" w:eastAsia="宋体"/>
          <w:sz w:val="24"/>
        </w:rPr>
        <w:t>何志云，庄之明主编；方夏编著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未来的竞争对手  国外中学生蒙太奇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何志云，庄之明主编；方夏编著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本书出售、求购地址：https://www.jiaokey.com/book/detail/11486254.html</w:t>
      </w:r>
    </w:p>
    <w:p>
      <w:r>
        <w:t>更多相关图书推荐：https://www.jiaokey.com</w:t>
      </w:r>
    </w:p>
    <w:p>
      <w:r>
        <w:t>何志云，庄之明主编；方夏编著 其他作品：https://www.jiaokey.com/tag/何志云，庄之明主编；方夏编著.html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关键词搜索：https://www.jiaokey.com/tag/未来的竞争对手  国外中学生蒙太奇.html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