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B-2考试法 决胜考场得高分的技巧与方法</w:t>
      </w:r>
    </w:p>
    <w:p>
      <w:r>
        <w:rPr>
          <w:rFonts w:ascii="宋体" w:hAnsi="宋体" w:eastAsia="宋体"/>
          <w:sz w:val="24"/>
        </w:rPr>
        <w:t>（英）迈克·伊万斯（Mike Evans）著；陈雪译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B-2考试法 决胜考场得高分的技巧与方法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（英）迈克·伊万斯（Mike Evans）著；陈雪译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本书出售、求购地址：https://www.jiaokey.com/book/detail/11486241.html</w:t>
      </w:r>
    </w:p>
    <w:p>
      <w:r>
        <w:t>更多相关图书推荐：https://www.jiaokey.com</w:t>
      </w:r>
    </w:p>
    <w:p>
      <w:r>
        <w:t>（英）迈克·伊万斯（Mike Evans）著；陈雪译 其他作品：https://www.jiaokey.com/tag/（英）迈克·伊万斯（Mike Evans）著；陈雪译.html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关键词搜索：https://www.jiaokey.com/tag/B-2考试法 决胜考场得高分的技巧与方法.html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