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醒醒吧，小伙子</w:t>
      </w:r>
    </w:p>
    <w:p>
      <w:r>
        <w:rPr>
          <w:rFonts w:ascii="宋体" w:hAnsi="宋体" w:eastAsia="宋体"/>
          <w:sz w:val="24"/>
        </w:rPr>
        <w:t>（法）（P.勒卡尔姆）Pierre Lecarme原著；陈俊译；（法）（R.特里科）Remy Tricot绘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醒醒吧，小伙子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（法）（P.勒卡尔姆）Pierre Lecarme原著；陈俊译；（法）（R.特里科）Remy Tricot绘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本书出售、求购地址：https://www.jiaokey.com/book/detail/11486238.html</w:t>
      </w:r>
    </w:p>
    <w:p>
      <w:r>
        <w:t>更多相关图书推荐：https://www.jiaokey.com</w:t>
      </w:r>
    </w:p>
    <w:p>
      <w:r>
        <w:t>（法）（P.勒卡尔姆）Pierre Lecarme原著；陈俊译；（法）（R.特里科）Remy Tricot绘 其他作品：https://www.jiaokey.com/tag/（法）（P.勒卡尔姆）Pierre Lecarme原著；陈俊译；（法）（R.特里科）Remy Tricot绘.html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关键词搜索：https://www.jiaokey.com/tag/醒醒吧，小伙子.html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