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书名：教学心理学的进展</w:t>
      </w:r>
    </w:p>
    <w:p>
      <w:r>
        <w:t>作者：（美）格拉塞（Glaser，R.）主编；杨u3000琦等译</w:t>
      </w:r>
    </w:p>
    <w:p>
      <w:r>
        <w:t>出版社：北京：华夏出版社</w:t>
      </w:r>
    </w:p>
    <w:p>
      <w:r>
        <w:t>出版日期：1989.10</w:t>
      </w:r>
    </w:p>
    <w:p>
      <w:r>
        <w:t>总页数：347</w:t>
      </w:r>
    </w:p>
    <w:p>
      <w:r>
        <w:t>更多请访问教客网: www.jiaokey.com</w:t>
      </w:r>
    </w:p>
    <w:p>
      <w:r>
        <w:t>教学心理学的进展 评论地址：https://www.jiaokey.com/book/detail/11486218.html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