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教师切莫使学生变为废品</w:t>
      </w:r>
    </w:p>
    <w:p>
      <w:r>
        <w:rPr>
          <w:rFonts w:ascii="宋体" w:hAnsi="宋体" w:eastAsia="宋体"/>
          <w:sz w:val="24"/>
        </w:rPr>
        <w:t>（日）松泽光雄著；刘庆桂等译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教师切莫使学生变为废品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（日）松泽光雄著；刘庆桂等译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本书出售、求购地址：https://www.jiaokey.com/book/detail/11486204.html</w:t>
      </w:r>
    </w:p>
    <w:p>
      <w:r>
        <w:t>更多相关图书推荐：https://www.jiaokey.com</w:t>
      </w:r>
    </w:p>
    <w:p>
      <w:r>
        <w:t>（日）松泽光雄著；刘庆桂等译 其他作品：https://www.jiaokey.com/tag/（日）松泽光雄著；刘庆桂等译.html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关键词搜索：https://www.jiaokey.com/tag/教师切莫使学生变为废品.html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