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书名：成长的希望-50名希望工程受助生追踪纪实</w:t>
      </w:r>
    </w:p>
    <w:p>
      <w:r>
        <w:t>作者：中国青少年发展基金会编</w:t>
      </w:r>
    </w:p>
    <w:p>
      <w:r>
        <w:t>出版社：北京：中国青年出版社</w:t>
      </w:r>
    </w:p>
    <w:p>
      <w:r>
        <w:t>出版日期：1999.10</w:t>
      </w:r>
    </w:p>
    <w:p>
      <w:r>
        <w:t>总页数：393</w:t>
      </w:r>
    </w:p>
    <w:p>
      <w:r>
        <w:t>更多请访问教客网: www.jiaokey.com</w:t>
      </w:r>
    </w:p>
    <w:p>
      <w:r>
        <w:t>成长的希望-50名希望工程受助生追踪纪实 评论地址：https://www.jiaokey.com/book/detail/11486161.html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