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书名：第五届全国新型干法水泥生产技术交流会论文集</w:t>
      </w:r>
    </w:p>
    <w:p>
      <w:r>
        <w:t>作者：黄书谋主编；中国水泥协会新型干法水泥生产技术研究会，国家建筑材料工业科技教育委员会编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总页数：485</w:t>
      </w:r>
    </w:p>
    <w:p>
      <w:r>
        <w:t>更多请访问教客网: www.jiaokey.com</w:t>
      </w:r>
    </w:p>
    <w:p>
      <w:r>
        <w:t>第五届全国新型干法水泥生产技术交流会论文集 评论地址：https://www.jiaokey.com/book/detail/11486147.html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