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书名：高级汽车驾驶员培训教材</w:t>
      </w:r>
    </w:p>
    <w:p>
      <w:r>
        <w:t>作者：沈阳市交通运输管理局教育处，沈阳市劳动局技工培训处编</w:t>
      </w:r>
    </w:p>
    <w:p>
      <w:r>
        <w:t>出版社：沈阳：辽宁科学技术出版社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高级汽车驾驶员培训教材 评论地址：https://www.jiaokey.com/book/detail/11486132.html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