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上海别克轿车电控与电气系统检修图解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上海别克轿车电控与电气系统检修图解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本书出售、求购地址：https://www.jiaokey.com/book/detail/11486094.html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关键词搜索：https://www.jiaokey.com/tag/上海别克轿车电控与电气系统检修图解.html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