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书名：汽车维修保养经验150例  1</w:t>
      </w:r>
    </w:p>
    <w:p>
      <w:r>
        <w:t>作者：常新，韦成刚等编著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汽车维修保养经验150例  1 评论地址：https://www.jiaokey.com/book/detail/11486087.html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