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书名：水泥工业技术革新经验汇编  第2辑</w:t>
      </w:r>
    </w:p>
    <w:p>
      <w:r>
        <w:t>作者：国家建筑材料工业总局生产组编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总页数：190</w:t>
      </w:r>
    </w:p>
    <w:p>
      <w:r>
        <w:t>更多请访问教客网: www.jiaokey.com</w:t>
      </w:r>
    </w:p>
    <w:p>
      <w:r>
        <w:t>水泥工业技术革新经验汇编  第2辑 评论地址：https://www.jiaokey.com/book/detail/11486068.html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