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新编汽车修理  发动机分册  修订版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新编汽车修理  发动机分册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本书出售、求购地址：https://www.jiaokey.com/book/detail/11485949.html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关键词搜索：https://www.jiaokey.com/tag/新编汽车修理  发动机分册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