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内河航道整治工程技术交流大会文集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内河航道整治工程技术交流大会文集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本书出售、求购地址：https://www.jiaokey.com/book/detail/11485912.html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关键词搜索：https://www.jiaokey.com/tag/内河航道整治工程技术交流大会文集.html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