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书名：儿童交通安全知识</w:t>
      </w:r>
    </w:p>
    <w:p>
      <w:r>
        <w:t>作者：重庆市公安局交通大队，重庆市市中区教育局编；清河，张道学，段云璞，吴光美执笔</w:t>
      </w:r>
    </w:p>
    <w:p>
      <w:r>
        <w:t>出版社：重庆：重庆出版社</w:t>
      </w:r>
    </w:p>
    <w:p>
      <w:r>
        <w:t>出版日期：1983.08</w:t>
      </w:r>
    </w:p>
    <w:p>
      <w:r>
        <w:t>总页数：36</w:t>
      </w:r>
    </w:p>
    <w:p>
      <w:r>
        <w:t>更多请访问教客网: www.jiaokey.com</w:t>
      </w:r>
    </w:p>
    <w:p>
      <w:r>
        <w:t>儿童交通安全知识 评论地址：https://www.jiaokey.com/book/detail/11485903.html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